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书名：外科小手术</w:t>
      </w:r>
    </w:p>
    <w:p>
      <w:r>
        <w:t>作者：孙本修等编著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外科小手术 评论地址：https://www.jiaokey.com/book/detail/10729415.html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