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书名：民国笔记小说大观  第1辑  4  餐樱庑随笔</w:t>
      </w:r>
    </w:p>
    <w:p>
      <w:r>
        <w:t>作者：况周颐著；张继红点校</w:t>
      </w:r>
    </w:p>
    <w:p>
      <w:r>
        <w:t>出版社：太原:山西古籍出版社,1995.12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民国笔记小说大观  第1辑  4  餐樱庑随笔 评论地址：https://www.jiaokey.com/book/detail/10729352.html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