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21世纪社会的新趋势  知识经济</w:t>
      </w:r>
    </w:p>
    <w:p>
      <w:r>
        <w:rPr>
          <w:rFonts w:ascii="宋体" w:hAnsi="宋体" w:eastAsia="宋体"/>
          <w:sz w:val="24"/>
        </w:rPr>
        <w:t>吴季松著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21世纪社会的新趋势  知识经济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吴季松著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本书出售、求购地址：https://www.jiaokey.com/book/detail/10729340.html</w:t>
      </w:r>
    </w:p>
    <w:p>
      <w:r>
        <w:t>更多相关图书推荐：https://www.jiaokey.com</w:t>
      </w:r>
    </w:p>
    <w:p>
      <w:r>
        <w:t>吴季松著 其他作品：https://www.jiaokey.com/tag/吴季松著.html</w:t>
      </w:r>
    </w:p>
    <w:p>
      <w:r>
        <w:t>关键词搜索：https://www.jiaokey.com/tag/21世纪社会的新趋势  知识经济.html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