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心血管保健与心脏病人须知</w:t>
      </w:r>
    </w:p>
    <w:p>
      <w:r>
        <w:rPr>
          <w:rFonts w:ascii="宋体" w:hAnsi="宋体" w:eastAsia="宋体"/>
          <w:sz w:val="24"/>
        </w:rPr>
        <w:t>王一山，姚培炎编著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心血管保健与心脏病人须知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王一山，姚培炎编著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本书出售、求购地址：https://www.jiaokey.com/book/detail/10729160.html</w:t>
      </w:r>
    </w:p>
    <w:p>
      <w:r>
        <w:t>更多相关图书推荐：https://www.jiaokey.com</w:t>
      </w:r>
    </w:p>
    <w:p>
      <w:r>
        <w:t>王一山，姚培炎编著 其他作品：https://www.jiaokey.com/tag/王一山，姚培炎编著.html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关键词搜索：https://www.jiaokey.com/tag/心血管保健与心脏病人须知.html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