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冷加工基础</w:t>
      </w:r>
    </w:p>
    <w:p>
      <w:r>
        <w:t>作者：王雅然主编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总页数：282</w:t>
      </w:r>
    </w:p>
    <w:p>
      <w:r>
        <w:t>更多请访问教客网: www.jiaokey.com</w:t>
      </w:r>
    </w:p>
    <w:p>
      <w:r>
        <w:t>金属工艺学  冷加工基础 评论地址：https://www.jiaokey.com/book/detail/10729152.html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