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现代电信技术</w:t>
      </w:r>
    </w:p>
    <w:p>
      <w:r>
        <w:rPr>
          <w:rFonts w:ascii="宋体" w:hAnsi="宋体" w:eastAsia="宋体"/>
          <w:sz w:val="24"/>
        </w:rPr>
        <w:t>（英）布鲁斯特（Brewster，R.L.）著；上官文，辛新平译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（英）布鲁斯特（Brewster，R.L.）著；上官文，辛新平译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本书出售、求购地址：https://www.jiaokey.com/book/detail/10729134.html</w:t>
      </w:r>
    </w:p>
    <w:p>
      <w:r>
        <w:t>更多相关图书推荐：https://www.jiaokey.com</w:t>
      </w:r>
    </w:p>
    <w:p>
      <w:r>
        <w:t>（英）布鲁斯特（Brewster，R.L.）著；上官文，辛新平译 其他作品：https://www.jiaokey.com/tag/（英）布鲁斯特（Brewster，R.L.）著；上官文，辛新平译.html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关键词搜索：https://www.jiaokey.com/tag/现代电信技术.html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