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书名：周期性工业危机  英国危机史危机概论</w:t>
      </w:r>
    </w:p>
    <w:p>
      <w:r>
        <w:t>作者：（俄）杜冈-巴拉诺夫斯基（Туган-Барановскцй，М.И.）著；张凡译</w:t>
      </w:r>
    </w:p>
    <w:p>
      <w:r>
        <w:t>出版社：北京：商务印书馆</w:t>
      </w:r>
    </w:p>
    <w:p>
      <w:r>
        <w:t>出版日期：1982.07</w:t>
      </w:r>
    </w:p>
    <w:p>
      <w:r>
        <w:t>总页数：467</w:t>
      </w:r>
    </w:p>
    <w:p>
      <w:r>
        <w:t>更多请访问教客网: www.jiaokey.com</w:t>
      </w:r>
    </w:p>
    <w:p>
      <w:r>
        <w:t>周期性工业危机  英国危机史危机概论 评论地址：https://www.jiaokey.com/book/detail/10729113.html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