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书名：生活与爱情  苏菲娅·罗兰的自述</w:t>
      </w:r>
    </w:p>
    <w:p>
      <w:r>
        <w:t>作者：（美）霍契纳（A.E.Hotchner）编；谢榕津，胡思旅译</w:t>
      </w:r>
    </w:p>
    <w:p>
      <w:r>
        <w:t>出版社：北京：文化艺术出版社</w:t>
      </w:r>
    </w:p>
    <w:p>
      <w:r>
        <w:t>出版日期：1983.02</w:t>
      </w:r>
    </w:p>
    <w:p>
      <w:r>
        <w:t>总页数：265</w:t>
      </w:r>
    </w:p>
    <w:p>
      <w:r>
        <w:t>更多请访问教客网: www.jiaokey.com</w:t>
      </w:r>
    </w:p>
    <w:p>
      <w:r>
        <w:t>生活与爱情  苏菲娅·罗兰的自述 评论地址：https://www.jiaokey.com/book/detail/10729102.html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