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书名：销售艺术  观念·服务·产品</w:t>
      </w:r>
    </w:p>
    <w:p>
      <w:r>
        <w:t>作者：（印）维埃拉（Vieira，W.E.）著；刘桂琴，赵天堂译</w:t>
      </w:r>
    </w:p>
    <w:p>
      <w:r>
        <w:t>出版社：太原：山西人民出版社</w:t>
      </w:r>
    </w:p>
    <w:p>
      <w:r>
        <w:t>出版日期：1990.12</w:t>
      </w:r>
    </w:p>
    <w:p>
      <w:r>
        <w:t>总页数：83</w:t>
      </w:r>
    </w:p>
    <w:p>
      <w:r>
        <w:t>更多请访问教客网: www.jiaokey.com</w:t>
      </w:r>
    </w:p>
    <w:p>
      <w:r>
        <w:t>销售艺术  观念·服务·产品 评论地址：https://www.jiaokey.com/book/detail/10729040.html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