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春宵一刻值千金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春宵一刻值千金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本书出售、求购地址：https://www.jiaokey.com/book/detail/10729001.html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关键词搜索：https://www.jiaokey.com/tag/春宵一刻值千金.html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