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商品流通企业会计习题解答  新1版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商品流通企业会计习题解答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本书出售、求购地址：https://www.jiaokey.com/book/detail/10728992.html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关键词搜索：https://www.jiaokey.com/tag/商品流通企业会计习题解答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