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困兽  一个被国际刑警追捕的中国人</w:t>
      </w:r>
    </w:p>
    <w:p>
      <w:r>
        <w:rPr>
          <w:rFonts w:ascii="宋体" w:hAnsi="宋体" w:eastAsia="宋体"/>
          <w:sz w:val="24"/>
        </w:rPr>
        <w:t>顾亦礼，周胜西著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8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困兽  一个被国际刑警追捕的中国人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顾亦礼，周胜西著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本书出售、求购地址：https://www.jiaokey.com/book/detail/10728975.html</w:t>
      </w:r>
    </w:p>
    <w:p>
      <w:r>
        <w:t>更多相关图书推荐：https://www.jiaokey.com</w:t>
      </w:r>
    </w:p>
    <w:p>
      <w:r>
        <w:t>顾亦礼，周胜西著 其他作品：https://www.jiaokey.com/tag/顾亦礼，周胜西著.html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关键词搜索：https://www.jiaokey.com/tag/长篇小说(地点: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