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书名：自动线刀具</w:t>
      </w:r>
    </w:p>
    <w:p>
      <w:r>
        <w:t>作者：喻怀仁编著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自动线刀具 评论地址：https://www.jiaokey.com/book/detail/10728971.html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