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书名：外国文学自学教程  古希腊至西欧浪漫主义文学</w:t>
      </w:r>
    </w:p>
    <w:p>
      <w:r>
        <w:t>作者：马家骏，苏成全主编</w:t>
      </w:r>
    </w:p>
    <w:p>
      <w:r>
        <w:t>出版社：西安：陕西师范大学出版社</w:t>
      </w:r>
    </w:p>
    <w:p>
      <w:r>
        <w:t>出版日期：1987.07</w:t>
      </w:r>
    </w:p>
    <w:p>
      <w:r>
        <w:t>总页数：316</w:t>
      </w:r>
    </w:p>
    <w:p>
      <w:r>
        <w:t>更多请访问教客网: www.jiaokey.com</w:t>
      </w:r>
    </w:p>
    <w:p>
      <w:r>
        <w:t>外国文学自学教程  古希腊至西欧浪漫主义文学 评论地址：https://www.jiaokey.com/book/detail/10728948.html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