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作者：方德英，张世举主编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总页数：237</w:t>
      </w:r>
    </w:p>
    <w:p>
      <w:r>
        <w:t>更多请访问教客网: www.jiaokey.com</w:t>
      </w:r>
    </w:p>
    <w:p>
      <w:r>
        <w:t>会计电算化教程 评论地址：https://www.jiaokey.com/book/detail/10728943.html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