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书名：江苏省土地资源的人口承载潜力研究</w:t>
      </w:r>
    </w:p>
    <w:p>
      <w:r>
        <w:t>作者:王印才，张妙玲主编；江苏省土地管理局，江苏省农科院现代化所编著</w:t>
      </w:r>
    </w:p>
    <w:p>
      <w:r>
        <w:t>出版社:北京：中国农业科技出版社</w:t>
      </w:r>
    </w:p>
    <w:p>
      <w:r>
        <w:t>出版日期：1994.04</w:t>
      </w:r>
    </w:p>
    <w:p>
      <w:r>
        <w:t>总页数：347</w:t>
      </w:r>
    </w:p>
    <w:p>
      <w:r>
        <w:t>更多请访问教客网:www.jiaokey.com</w:t>
      </w:r>
    </w:p>
    <w:p>
      <w:r>
        <w:t>江苏省土地资源的人口承载潜力研究评论地址：https://www.jiaokey.com/book/detail/10728888.html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