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集成生产控制系统  管理、分析、设计</w:t>
      </w:r>
    </w:p>
    <w:p>
      <w:r>
        <w:rPr>
          <w:rFonts w:ascii="宋体" w:hAnsi="宋体" w:eastAsia="宋体"/>
          <w:sz w:val="24"/>
        </w:rPr>
        <w:t>（美）比德沃思（Bedworth，David D.），（美）贝 利（Bailey，James E.）著；葛巧琴等译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集成生产控制系统  管理、分析、设计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（美）比德沃思（Bedworth，David D.），（美）贝 利（Bailey，James E.）著；葛巧琴等译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本书出售、求购地址：https://www.jiaokey.com/book/detail/10728832.html</w:t>
      </w:r>
    </w:p>
    <w:p>
      <w:r>
        <w:t>更多相关图书推荐：https://www.jiaokey.com</w:t>
      </w:r>
    </w:p>
    <w:p>
      <w:r>
        <w:t>（美）比德沃思（Bedworth，David D.），（美）贝 利（Bailey，James E.）著；葛巧琴等译 其他作品：https://www.jiaokey.com/tag/（美）比德沃思（Bedworth，David D.），（美）贝 利（Bailey，James E.）著；葛巧琴等译.html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关键词搜索：https://www.jiaokey.com/tag/集成生产控制系统  管理、分析、设计.html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