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书名：电力拖动自动控制电路</w:t>
      </w:r>
    </w:p>
    <w:p>
      <w:r>
        <w:t>作者：陕西省建筑安装技工学校主编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总页数：328</w:t>
      </w:r>
    </w:p>
    <w:p>
      <w:r>
        <w:t>更多请访问教客网: www.jiaokey.com</w:t>
      </w:r>
    </w:p>
    <w:p>
      <w:r>
        <w:t>电力拖动自动控制电路 评论地址：https://www.jiaokey.com/book/detail/10728814.html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