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书名：抗生素入门</w:t>
      </w:r>
    </w:p>
    <w:p>
      <w:r>
        <w:t>作者：（瑞士）利聂尔（Reiner，R.）著；蒋以棣，蒋天蓉译</w:t>
      </w:r>
    </w:p>
    <w:p>
      <w:r>
        <w:t>出版社：合肥：安徽科学技术出版社</w:t>
      </w:r>
    </w:p>
    <w:p>
      <w:r>
        <w:t>出版日期：1985.04</w:t>
      </w:r>
    </w:p>
    <w:p>
      <w:r>
        <w:t>总页数：148</w:t>
      </w:r>
    </w:p>
    <w:p>
      <w:r>
        <w:t>更多请访问教客网: www.jiaokey.com</w:t>
      </w:r>
    </w:p>
    <w:p>
      <w:r>
        <w:t>抗生素入门 评论地址：https://www.jiaokey.com/book/detail/10728786.html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