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书名：腾飞的足迹  技术发展道路的正确选择</w:t>
      </w:r>
    </w:p>
    <w:p>
      <w:r>
        <w:t>作者：李进尧等著</w:t>
      </w:r>
    </w:p>
    <w:p>
      <w:r>
        <w:t>出版社：徐州：中国矿业大学出版社</w:t>
      </w:r>
    </w:p>
    <w:p>
      <w:r>
        <w:t>出版日期：1992.06</w:t>
      </w:r>
    </w:p>
    <w:p>
      <w:r>
        <w:t>总页数：130</w:t>
      </w:r>
    </w:p>
    <w:p>
      <w:r>
        <w:t>更多请访问教客网: www.jiaokey.com</w:t>
      </w:r>
    </w:p>
    <w:p>
      <w:r>
        <w:t>腾飞的足迹  技术发展道路的正确选择 评论地址：https://www.jiaokey.com/book/detail/10728560.html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