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书名：海峡两岸及港澳地区疑难病特色疗法荟萃</w:t>
      </w:r>
    </w:p>
    <w:p>
      <w:r>
        <w:t>作者：李天泰，胡秀荣主编</w:t>
      </w:r>
    </w:p>
    <w:p>
      <w:r>
        <w:t>出版社：北京：人民体育出版社</w:t>
      </w:r>
    </w:p>
    <w:p>
      <w:r>
        <w:t>出版日期：1995.01</w:t>
      </w:r>
    </w:p>
    <w:p>
      <w:r>
        <w:t>总页数：271</w:t>
      </w:r>
    </w:p>
    <w:p>
      <w:r>
        <w:t>更多请访问教客网: www.jiaokey.com</w:t>
      </w:r>
    </w:p>
    <w:p>
      <w:r>
        <w:t>海峡两岸及港澳地区疑难病特色疗法荟萃 评论地址：https://www.jiaokey.com/book/detail/10728489.html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