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书名：“八一三”事变</w:t>
      </w:r>
    </w:p>
    <w:p>
      <w:r>
        <w:t>作者：徐有威编著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“八一三”事变 评论地址：https://www.jiaokey.com/book/detail/10728365.html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