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神奇植物疗法  芦荟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神奇植物疗法  芦荟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本书出售、求购地址：https://www.jiaokey.com/book/detail/10728332.html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关键词搜索：https://www.jiaokey.com/tag/神奇植物疗法  芦荟.html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