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政治杀手贝利亚</w:t>
      </w:r>
    </w:p>
    <w:p>
      <w:r>
        <w:rPr>
          <w:rFonts w:ascii="宋体" w:hAnsi="宋体" w:eastAsia="宋体"/>
          <w:sz w:val="24"/>
        </w:rPr>
        <w:t>（波）威特林（Wittlin，T.）著；王u3000伟，张多一译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政治杀手贝利亚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（波）威特林（Wittlin，T.）著；王u3000伟，张多一译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本书出售、求购地址：https://www.jiaokey.com/book/detail/10728317.html</w:t>
      </w:r>
    </w:p>
    <w:p>
      <w:r>
        <w:t>更多相关图书推荐：https://www.jiaokey.com</w:t>
      </w:r>
    </w:p>
    <w:p>
      <w:r>
        <w:t>（波）威特林（Wittlin，T.）著；王u3000伟，张多一译 其他作品：https://www.jiaokey.com/tag/（波）威特林（Wittlin，T.）著；王u3000伟，张多一译.html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关键词搜索：https://www.jiaokey.com/tag/政治杀手贝利亚.html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