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书名：鱼类血液与循环生理</w:t>
      </w:r>
    </w:p>
    <w:p>
      <w:r>
        <w:t>作者：（日）尾崎九雄著；许学龙等译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总页数：410</w:t>
      </w:r>
    </w:p>
    <w:p>
      <w:r>
        <w:t>更多请访问教客网: www.jiaokey.com</w:t>
      </w:r>
    </w:p>
    <w:p>
      <w:r>
        <w:t>鱼类血液与循环生理 评论地址：https://www.jiaokey.com/book/detail/10728292.html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