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书名：水产业十年改革与发展</w:t>
      </w:r>
    </w:p>
    <w:p>
      <w:r>
        <w:t>作者：佘大奴主编</w:t>
      </w:r>
    </w:p>
    <w:p>
      <w:r>
        <w:t>出版社：北京：农业出版社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水产业十年改革与发展 评论地址：https://www.jiaokey.com/book/detail/10728137.html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