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书名：别怕赚不到钱  富裕人生100招</w:t>
      </w:r>
    </w:p>
    <w:p>
      <w:r>
        <w:t>作者：（美）理察·卡尔森（Richard Carlson）著；刘然译</w:t>
      </w:r>
    </w:p>
    <w:p>
      <w:r>
        <w:t>出版社：呼和浩特:远方出版社,1998.06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别怕赚不到钱  富裕人生100招 评论地址：https://www.jiaokey.com/book/detail/10728046.html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