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书名：随从参谋冯纪法回忆在冯玉祥将军身边十五年</w:t>
      </w:r>
    </w:p>
    <w:p>
      <w:r>
        <w:t>作者：冯纪法口述；侯鸿绪整理</w:t>
      </w:r>
    </w:p>
    <w:p>
      <w:r>
        <w:t>出版社：西安：陕西人民出版社</w:t>
      </w:r>
    </w:p>
    <w:p>
      <w:r>
        <w:t>出版日期：1989.01</w:t>
      </w:r>
    </w:p>
    <w:p>
      <w:r>
        <w:t>总页数：233</w:t>
      </w:r>
    </w:p>
    <w:p>
      <w:r>
        <w:t>更多请访问教客网: www.jiaokey.com</w:t>
      </w:r>
    </w:p>
    <w:p>
      <w:r>
        <w:t>随从参谋冯纪法回忆在冯玉祥将军身边十五年 评论地址：https://www.jiaokey.com/book/detail/10727960.html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