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书名：李延禄将军的回忆  关于东北抗日联军第四军的报告</w:t>
      </w:r>
    </w:p>
    <w:p>
      <w:r>
        <w:t>作者：骆宾基著</w:t>
      </w:r>
    </w:p>
    <w:p>
      <w:r>
        <w:t>出版社：长沙：湖南人民出版社</w:t>
      </w:r>
    </w:p>
    <w:p>
      <w:r>
        <w:t>出版日期：1988</w:t>
      </w:r>
    </w:p>
    <w:p>
      <w:r>
        <w:t>总页数：354</w:t>
      </w:r>
    </w:p>
    <w:p>
      <w:r>
        <w:t>更多请访问教客网: www.jiaokey.com</w:t>
      </w:r>
    </w:p>
    <w:p>
      <w:r>
        <w:t>李延禄将军的回忆  关于东北抗日联军第四军的报告 评论地址：https://www.jiaokey.com/book/detail/10727854.html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