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中外彩色电视和行输出变压器代换大全</w:t>
      </w:r>
    </w:p>
    <w:p>
      <w:r>
        <w:rPr>
          <w:rFonts w:ascii="宋体" w:hAnsi="宋体" w:eastAsia="宋体"/>
          <w:sz w:val="24"/>
        </w:rPr>
        <w:t>袁光明著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中外彩色电视和行输出变压器代换大全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本书出售、求购地址：https://www.jiaokey.com/book/detail/10727808.html</w:t>
      </w:r>
    </w:p>
    <w:p>
      <w:r>
        <w:t>更多相关图书推荐：https://www.jiaokey.com</w:t>
      </w:r>
    </w:p>
    <w:p>
      <w:r>
        <w:t>袁光明著 其他作品：https://www.jiaokey.com/tag/袁光明著.html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关键词搜索：https://www.jiaokey.com/tag/中外彩色电视和行输出变压器代换大全.html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