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现代政府的经济行为  主体经济学的宏观考察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现代政府的经济行为  主体经济学的宏观考察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本书出售、求购地址：https://www.jiaokey.com/book/detail/10727806.html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关键词搜索：https://www.jiaokey.com/tag/现代政府的经济行为  主体经济学的宏观考察.html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