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书名：计量技术考核纲要  电学与磁学计量分册  第5章  电学计量</w:t>
      </w:r>
    </w:p>
    <w:p>
      <w:r>
        <w:t>作者：国家讲师总局量值传递处</w:t>
      </w:r>
    </w:p>
    <w:p>
      <w:r>
        <w:t>出版社：北京：计量出版社</w:t>
      </w:r>
    </w:p>
    <w:p>
      <w:r>
        <w:t>出版日期：1983.08</w:t>
      </w:r>
    </w:p>
    <w:p>
      <w:r>
        <w:t>总页数：85</w:t>
      </w:r>
    </w:p>
    <w:p>
      <w:r>
        <w:t>更多请访问教客网: www.jiaokey.com</w:t>
      </w:r>
    </w:p>
    <w:p>
      <w:r>
        <w:t>计量技术考核纲要  电学与磁学计量分册  第5章  电学计量 评论地址：https://www.jiaokey.com/book/detail/10727794.html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