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项目评估与投资决策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项目评估与投资决策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本书出售、求购地址：https://www.jiaokey.com/book/detail/10727789.html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关键词搜索：https://www.jiaokey.com/tag/项目评估与投资决策.html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