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书名：明清徽州农村社会与佃仆制</w:t>
      </w:r>
    </w:p>
    <w:p>
      <w:r>
        <w:t>作者：叶显恩著</w:t>
      </w:r>
    </w:p>
    <w:p>
      <w:r>
        <w:t>出版社：合肥:安徽人民出版社,1983.02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明清徽州农村社会与佃仆制 评论地址：https://www.jiaokey.com/book/detail/10727741.html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