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书名：道是有情却无情  后妃争宠</w:t>
      </w:r>
    </w:p>
    <w:p>
      <w:r>
        <w:t>作者：董恩林著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总页数：199</w:t>
      </w:r>
    </w:p>
    <w:p>
      <w:r>
        <w:t>更多请访问教客网: www.jiaokey.com</w:t>
      </w:r>
    </w:p>
    <w:p>
      <w:r>
        <w:t>道是有情却无情  后妃争宠 评论地址：https://www.jiaokey.com/book/detail/10727735.html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