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书名：元谋县经济、社会、生态综合发展战略规划系统工程研究文集  1987年-2000年</w:t>
      </w:r>
    </w:p>
    <w:p>
      <w:r>
        <w:t>作者：郑学愚主编</w:t>
      </w:r>
    </w:p>
    <w:p>
      <w:r>
        <w:t>出版社：昆明：云南大学出版社</w:t>
      </w:r>
    </w:p>
    <w:p>
      <w:r>
        <w:t>出版日期：1989.07</w:t>
      </w:r>
    </w:p>
    <w:p>
      <w:r>
        <w:t>总页数：390</w:t>
      </w:r>
    </w:p>
    <w:p>
      <w:r>
        <w:t>更多请访问教客网: www.jiaokey.com</w:t>
      </w:r>
    </w:p>
    <w:p>
      <w:r>
        <w:t>元谋县经济、社会、生态综合发展战略规划系统工程研究文集  1987年-2000年 评论地址：https://www.jiaokey.com/book/detail/10727700.html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