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书名：亚·奥斯特洛夫斯基传</w:t>
      </w:r>
    </w:p>
    <w:p>
      <w:r>
        <w:t>作者：（苏）洛巴诺夫（Лобанов，М.）著；朱铁声，章若男译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总页数：430</w:t>
      </w:r>
    </w:p>
    <w:p>
      <w:r>
        <w:t>更多请访问教客网: www.jiaokey.com</w:t>
      </w:r>
    </w:p>
    <w:p>
      <w:r>
        <w:t>亚·奥斯特洛夫斯基传 评论地址：https://www.jiaokey.com/book/detail/10727609.html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