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世界卫生组织技术资料译丛  实体瘤的化学治疗</w:t>
      </w:r>
    </w:p>
    <w:p>
      <w:r>
        <w:rPr>
          <w:rFonts w:ascii="宋体" w:hAnsi="宋体" w:eastAsia="宋体"/>
          <w:sz w:val="24"/>
        </w:rPr>
        <w:t>王汝宽，孙燕，翁铭庆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世界卫生组织技术资料译丛  实体瘤的化学治疗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王汝宽，孙燕，翁铭庆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本书出售、求购地址：https://www.jiaokey.com/book/detail/10727472.html</w:t>
      </w:r>
    </w:p>
    <w:p>
      <w:r>
        <w:t>更多相关图书推荐：https://www.jiaokey.com</w:t>
      </w:r>
    </w:p>
    <w:p>
      <w:r>
        <w:t>王汝宽，孙燕，翁铭庆 其他作品：https://www.jiaokey.com/tag/王汝宽，孙燕，翁铭庆.html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关键词搜索：https://www.jiaokey.com/tag/世界卫生组织技术资料译丛  实体瘤的化学治疗.html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