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作者：贺又舜主编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方剂学 评论地址：https://www.jiaokey.com/book/detail/10727380.html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