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书名：涡轮机高温零件温度场专题文集  第1集  涡轮机转子稳定温度场的分析研究</w:t>
      </w:r>
    </w:p>
    <w:p>
      <w:r>
        <w:t>作者：葛永乐，吕建成编著</w:t>
      </w:r>
    </w:p>
    <w:p>
      <w:r>
        <w:t>出版社：北京：国防工业出版社</w:t>
      </w:r>
    </w:p>
    <w:p>
      <w:r>
        <w:t>出版日期：1979.12</w:t>
      </w:r>
    </w:p>
    <w:p>
      <w:r>
        <w:t>总页数：170</w:t>
      </w:r>
    </w:p>
    <w:p>
      <w:r>
        <w:t>更多请访问教客网: www.jiaokey.com</w:t>
      </w:r>
    </w:p>
    <w:p>
      <w:r>
        <w:t>涡轮机高温零件温度场专题文集  第1集  涡轮机转子稳定温度场的分析研究 评论地址：https://www.jiaokey.com/book/detail/10727362.html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