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书名：血栓形成与临床医学</w:t>
      </w:r>
    </w:p>
    <w:p>
      <w:r>
        <w:t>作者：李家增，贺石林主编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总页数：497</w:t>
      </w:r>
    </w:p>
    <w:p>
      <w:r>
        <w:t>更多请访问教客网: www.jiaokey.com</w:t>
      </w:r>
    </w:p>
    <w:p>
      <w:r>
        <w:t>血栓形成与临床医学 评论地址：https://www.jiaokey.com/book/detail/10727286.html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