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军队工程建设质量监督手册</w:t>
      </w:r>
    </w:p>
    <w:p>
      <w:r>
        <w:rPr>
          <w:rFonts w:ascii="宋体" w:hAnsi="宋体" w:eastAsia="宋体"/>
          <w:sz w:val="24"/>
        </w:rPr>
        <w:t>吴景峰主编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军队工程建设质量监督手册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吴景峰主编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北京市：金盾出版社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本书出售、求购地址：https://www.jiaokey.com/book/detail/10727249.html</w:t>
      </w:r>
    </w:p>
    <w:p>
      <w:r>
        <w:t>更多相关图书推荐：https://www.jiaokey.com</w:t>
      </w:r>
    </w:p>
    <w:p>
      <w:r>
        <w:t>吴景峰主编 其他作品：https://www.jiaokey.com/tag/吴景峰主编.html</w:t>
      </w:r>
    </w:p>
    <w:p>
      <w:r>
        <w:t>北京市：金盾出版社 出版图书：https://www.jiaokey.com/tag/北京市：金盾出版社.html</w:t>
      </w:r>
    </w:p>
    <w:p>
      <w:r>
        <w:t>关键词搜索：https://www.jiaokey.com/tag/军队工程建设质量监督手册.html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