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山西抗日民族统一战线和民众动员</w:t>
      </w:r>
    </w:p>
    <w:p>
      <w:r>
        <w:rPr>
          <w:rFonts w:ascii="宋体" w:hAnsi="宋体" w:eastAsia="宋体"/>
          <w:sz w:val="24"/>
        </w:rPr>
        <w:t>（日）内田知行著；田酉如译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山西抗日民族统一战线和民众动员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（日）内田知行著；田酉如译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本书出售、求购地址：https://www.jiaokey.com/book/detail/10727199.html</w:t>
      </w:r>
    </w:p>
    <w:p>
      <w:r>
        <w:t>更多相关图书推荐：https://www.jiaokey.com</w:t>
      </w:r>
    </w:p>
    <w:p>
      <w:r>
        <w:t>（日）内田知行著；田酉如译 其他作品：https://www.jiaokey.com/tag/（日）内田知行著；田酉如译.html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关键词搜索：https://www.jiaokey.com/tag/山西抗日民族统一战线和民众动员.html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