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书名：企业内部银行的理论与实践</w:t>
      </w:r>
    </w:p>
    <w:p>
      <w:r>
        <w:t>作者：郝天民主编；广西柳州市工商联合会，广西城市金融学会编著</w:t>
      </w:r>
    </w:p>
    <w:p>
      <w:r>
        <w:t>出版社：南宁：广西教育出版社</w:t>
      </w:r>
    </w:p>
    <w:p>
      <w:r>
        <w:t>出版日期：1991.10</w:t>
      </w:r>
    </w:p>
    <w:p>
      <w:r>
        <w:t>总页数：312</w:t>
      </w:r>
    </w:p>
    <w:p>
      <w:r>
        <w:t>更多请访问教客网: www.jiaokey.com</w:t>
      </w:r>
    </w:p>
    <w:p>
      <w:r>
        <w:t>企业内部银行的理论与实践 评论地址：https://www.jiaokey.com/book/detail/10727178.html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