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诊断学提要及试题</w:t>
      </w:r>
    </w:p>
    <w:p>
      <w:r>
        <w:rPr>
          <w:rFonts w:ascii="宋体" w:hAnsi="宋体" w:eastAsia="宋体"/>
          <w:sz w:val="24"/>
        </w:rPr>
        <w:t>王岩，王勇，孔宪明，付丽娜，冯长伟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诊断学提要及试题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王岩，王勇，孔宪明，付丽娜，冯长伟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本书出售、求购地址：https://www.jiaokey.com/book/detail/10727151.html</w:t>
      </w:r>
    </w:p>
    <w:p>
      <w:r>
        <w:t>更多相关图书推荐：https://www.jiaokey.com</w:t>
      </w:r>
    </w:p>
    <w:p>
      <w:r>
        <w:t>王岩，王勇，孔宪明，付丽娜，冯长伟 其他作品：https://www.jiaokey.com/tag/王岩，王勇，孔宪明，付丽娜，冯长伟.html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关键词搜索：https://www.jiaokey.com/tag/诊断学提要及试题.html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