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  脑  复苏</w:t>
      </w:r>
    </w:p>
    <w:p>
      <w:r>
        <w:t>作者：重庆市职业病防治院编</w:t>
      </w:r>
    </w:p>
    <w:p>
      <w:r>
        <w:t>出版社：重庆市职业病防治院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心肺  脑  复苏 评论地址：https://www.jiaokey.com/book/detail/10727065.html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