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书名：历史性跨越  南通农村经济改革发展二十年</w:t>
      </w:r>
    </w:p>
    <w:p>
      <w:r>
        <w:t>作者：孙国涛主编；南通市政协学习文史委员会编</w:t>
      </w:r>
    </w:p>
    <w:p>
      <w:r>
        <w:t>出版社：上海：百家出版社</w:t>
      </w:r>
    </w:p>
    <w:p>
      <w:r>
        <w:t>出版日期：1998.12</w:t>
      </w:r>
    </w:p>
    <w:p>
      <w:r>
        <w:t>总页数：255</w:t>
      </w:r>
    </w:p>
    <w:p>
      <w:r>
        <w:t>更多请访问教客网: www.jiaokey.com</w:t>
      </w:r>
    </w:p>
    <w:p>
      <w:r>
        <w:t>历史性跨越  南通农村经济改革发展二十年 评论地址：https://www.jiaokey.com/book/detail/10726967.html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