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世界农业科学家小传</w:t>
      </w:r>
    </w:p>
    <w:p>
      <w:r>
        <w:rPr>
          <w:rFonts w:ascii="宋体" w:hAnsi="宋体" w:eastAsia="宋体"/>
          <w:sz w:val="24"/>
        </w:rPr>
        <w:t>任本命，袁定华编著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69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世界农业科学家小传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任本命，袁定华编著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学家(学科: 列传 地点: 世界)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本书出售、求购地址：https://www.jiaokey.com/book/detail/10726935.html</w:t>
      </w:r>
    </w:p>
    <w:p>
      <w:r>
        <w:t>更多相关图书推荐：https://www.jiaokey.com</w:t>
      </w:r>
    </w:p>
    <w:p>
      <w:r>
        <w:t>任本命，袁定华编著 其他作品：https://www.jiaokey.com/tag/任本命，袁定华编著.html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关键词搜索：https://www.jiaokey.com/tag/学家(学科: 列传 地点: 世界).html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