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书名：美利坚共和国的成长（上卷）</w:t>
      </w:r>
    </w:p>
    <w:p>
      <w:r>
        <w:t>作者：（美）塞缪尔·埃利奥特·莫里森</w:t>
      </w:r>
    </w:p>
    <w:p>
      <w:r>
        <w:t>出版社：</w:t>
      </w:r>
    </w:p>
    <w:p>
      <w:r>
        <w:t>出版日期：1980</w:t>
      </w:r>
    </w:p>
    <w:p>
      <w:r>
        <w:t>总页数：</w:t>
      </w:r>
    </w:p>
    <w:p>
      <w:r>
        <w:t>更多请访问教客网: www.jiaokey.com</w:t>
      </w:r>
    </w:p>
    <w:p>
      <w:r>
        <w:t>美利坚共和国的成长（上卷） 评论地址：https://www.jiaokey.com/book/detail/10726920.html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