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种子产业与市场经济  1993年种子发展战略研讨文集</w:t>
      </w:r>
    </w:p>
    <w:p>
      <w:r>
        <w:rPr>
          <w:rFonts w:ascii="宋体" w:hAnsi="宋体" w:eastAsia="宋体"/>
          <w:sz w:val="24"/>
        </w:rPr>
        <w:t>张世贤主编；中国种子协会编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种子产业与市场经济  1993年种子发展战略研讨文集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张世贤主编；中国种子协会编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本书出售、求购地址：https://www.jiaokey.com/book/detail/10726755.html</w:t>
      </w:r>
    </w:p>
    <w:p>
      <w:r>
        <w:t>更多相关图书推荐：https://www.jiaokey.com</w:t>
      </w:r>
    </w:p>
    <w:p>
      <w:r>
        <w:t>张世贤主编；中国种子协会编 其他作品：https://www.jiaokey.com/tag/张世贤主编；中国种子协会编.html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关键词搜索：https://www.jiaokey.com/tag/种子产业与市场经济  1993年种子发展战略研讨文集.html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